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Mermaid 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voyager    </w:t>
      </w:r>
      <w:r>
        <w:t xml:space="preserve">   boat    </w:t>
      </w:r>
      <w:r>
        <w:t xml:space="preserve">   Mr Beeston    </w:t>
      </w:r>
      <w:r>
        <w:t xml:space="preserve">   Emily    </w:t>
      </w:r>
      <w:r>
        <w:t xml:space="preserve">   neptune    </w:t>
      </w:r>
      <w:r>
        <w:t xml:space="preserve">   southpool    </w:t>
      </w:r>
      <w:r>
        <w:t xml:space="preserve">    pier    </w:t>
      </w:r>
      <w:r>
        <w:t xml:space="preserve">   great mermer reef    </w:t>
      </w:r>
      <w:r>
        <w:t xml:space="preserve">   shipwreck    </w:t>
      </w:r>
      <w:r>
        <w:t xml:space="preserve">   king of the sea     </w:t>
      </w:r>
      <w:r>
        <w:t xml:space="preserve">   memory drug    </w:t>
      </w:r>
      <w:r>
        <w:t xml:space="preserve">   rainbow rocks    </w:t>
      </w:r>
      <w:r>
        <w:t xml:space="preserve">   fish girl    </w:t>
      </w:r>
      <w:r>
        <w:t xml:space="preserve">   merman    </w:t>
      </w:r>
      <w:r>
        <w:t xml:space="preserve">   prison    </w:t>
      </w:r>
      <w:r>
        <w:t xml:space="preserve">   Trident    </w:t>
      </w:r>
      <w:r>
        <w:t xml:space="preserve">   Millie    </w:t>
      </w:r>
      <w:r>
        <w:t xml:space="preserve">   friendship    </w:t>
      </w:r>
      <w:r>
        <w:t xml:space="preserve">   Shona    </w:t>
      </w:r>
      <w:r>
        <w:t xml:space="preserve">   ocean    </w:t>
      </w:r>
      <w:r>
        <w:t xml:space="preserve">  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Mermaid Tail</dc:title>
  <dcterms:created xsi:type="dcterms:W3CDTF">2021-10-11T00:24:50Z</dcterms:created>
  <dcterms:modified xsi:type="dcterms:W3CDTF">2021-10-11T00:24:50Z</dcterms:modified>
</cp:coreProperties>
</file>