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Message of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doomed    </w:t>
      </w:r>
      <w:r>
        <w:t xml:space="preserve">   unclean    </w:t>
      </w:r>
      <w:r>
        <w:t xml:space="preserve">   grain offering    </w:t>
      </w:r>
      <w:r>
        <w:t xml:space="preserve">   goat    </w:t>
      </w:r>
      <w:r>
        <w:t xml:space="preserve">   wine    </w:t>
      </w:r>
      <w:r>
        <w:t xml:space="preserve">   Samson    </w:t>
      </w:r>
      <w:r>
        <w:t xml:space="preserve">   Danites    </w:t>
      </w:r>
      <w:r>
        <w:t xml:space="preserve">   Zorah    </w:t>
      </w:r>
      <w:r>
        <w:t xml:space="preserve">   Angel    </w:t>
      </w:r>
      <w:r>
        <w:t xml:space="preserve">   burnt offering    </w:t>
      </w:r>
      <w:r>
        <w:t xml:space="preserve">   Mahaneh Dan    </w:t>
      </w:r>
      <w:r>
        <w:t xml:space="preserve">   Philistines    </w:t>
      </w:r>
      <w:r>
        <w:t xml:space="preserve">   Manoah    </w:t>
      </w:r>
      <w:r>
        <w:t xml:space="preserve">   Nazirites    </w:t>
      </w:r>
      <w:r>
        <w:t xml:space="preserve">   Israelites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Message of Hope</dc:title>
  <dcterms:created xsi:type="dcterms:W3CDTF">2021-10-11T00:25:05Z</dcterms:created>
  <dcterms:modified xsi:type="dcterms:W3CDTF">2021-10-11T00:25:05Z</dcterms:modified>
</cp:coreProperties>
</file>