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Mid-Summer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Mid-Summer Night's Dream</dc:title>
  <dcterms:created xsi:type="dcterms:W3CDTF">2022-08-17T21:40:26Z</dcterms:created>
  <dcterms:modified xsi:type="dcterms:W3CDTF">2022-08-17T21:40:26Z</dcterms:modified>
</cp:coreProperties>
</file>