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 Summer Night Dream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Shine    </w:t>
      </w:r>
      <w:r>
        <w:t xml:space="preserve">   Practice    </w:t>
      </w:r>
      <w:r>
        <w:t xml:space="preserve">   Half    </w:t>
      </w:r>
      <w:r>
        <w:t xml:space="preserve">   Calendar    </w:t>
      </w:r>
      <w:r>
        <w:t xml:space="preserve">   Add    </w:t>
      </w:r>
      <w:r>
        <w:t xml:space="preserve">   Ugly    </w:t>
      </w:r>
      <w:r>
        <w:t xml:space="preserve">   Harm    </w:t>
      </w:r>
      <w:r>
        <w:t xml:space="preserve">   Continue    </w:t>
      </w:r>
      <w:r>
        <w:t xml:space="preserve">   Complain    </w:t>
      </w:r>
      <w:r>
        <w:t xml:space="preserve">   Certain    </w:t>
      </w:r>
      <w:r>
        <w:t xml:space="preserve">   Breath    </w:t>
      </w:r>
      <w:r>
        <w:t xml:space="preserve">   Travel    </w:t>
      </w:r>
      <w:r>
        <w:t xml:space="preserve">   Spirit    </w:t>
      </w:r>
      <w:r>
        <w:t xml:space="preserve">   Serve    </w:t>
      </w:r>
      <w:r>
        <w:t xml:space="preserve">   Elves    </w:t>
      </w:r>
      <w:r>
        <w:t xml:space="preserve">   Earth    </w:t>
      </w:r>
      <w:r>
        <w:t xml:space="preserve">   Circle    </w:t>
      </w:r>
      <w:r>
        <w:t xml:space="preserve">   Learn    </w:t>
      </w:r>
      <w:r>
        <w:t xml:space="preserve">   Instead    </w:t>
      </w:r>
      <w:r>
        <w:t xml:space="preserve">   Heaven    </w:t>
      </w:r>
      <w:r>
        <w:t xml:space="preserve">   Fault    </w:t>
      </w:r>
      <w:r>
        <w:t xml:space="preserve">   Blind    </w:t>
      </w:r>
      <w:r>
        <w:t xml:space="preserve">   Beard    </w:t>
      </w:r>
      <w:r>
        <w:t xml:space="preserve">   Queen    </w:t>
      </w:r>
      <w:r>
        <w:t xml:space="preserve">   Law    </w:t>
      </w:r>
      <w:r>
        <w:t xml:space="preserve">   Forword    </w:t>
      </w:r>
      <w:r>
        <w:t xml:space="preserve">   Feast    </w:t>
      </w:r>
      <w:r>
        <w:t xml:space="preserve">   Either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 Summer Night Dream Key Words</dc:title>
  <dcterms:created xsi:type="dcterms:W3CDTF">2021-10-11T00:26:15Z</dcterms:created>
  <dcterms:modified xsi:type="dcterms:W3CDTF">2021-10-11T00:26:15Z</dcterms:modified>
</cp:coreProperties>
</file>