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Middle Ages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knight's code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expelled from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gate to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Knight in training age 7-14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strongest defense in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ditch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Religious war between christians and muslims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swelling in the armpit the size of an egg caused by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black death was also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tap on the shoulder with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Taxes paid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society organized like a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granted from one lord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oath of loyalty sworn to a higher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peasant bound to the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Middle Ages Puzzle</dc:title>
  <dcterms:created xsi:type="dcterms:W3CDTF">2021-10-11T00:25:30Z</dcterms:created>
  <dcterms:modified xsi:type="dcterms:W3CDTF">2021-10-11T00:25:30Z</dcterms:modified>
</cp:coreProperties>
</file>