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Midsummer Night's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falls under the magic of the flower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Bottom play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love-flower came from _____'s bolt striking a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plays the moonshine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told Demetrius about Lysander and Hermia running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men who put on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has the last line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the flower's nectar need to be put?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Theseus and Hippolyta are getting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Robin Goodfellow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Oberon describe Demetrius to Robin Goodfellow?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maiden's call the love-flower?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her dream what ate Hermia's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Oberon and Titania the rulers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Theseus is the ____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Who/what does snug play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Snout play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Egeus want Hermia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Bottom doing when Titania first saw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animal does Robin turn Bottom's head into?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</dc:title>
  <dcterms:created xsi:type="dcterms:W3CDTF">2021-10-11T00:25:53Z</dcterms:created>
  <dcterms:modified xsi:type="dcterms:W3CDTF">2021-10-11T00:25:53Z</dcterms:modified>
</cp:coreProperties>
</file>