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Theseus want to have near the end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Titania's servants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Oberon's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magical herb shot by to obtain its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Bottom's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accidentally applied the love potion to both Lysander and Demetrius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Hermia's 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Director of the craftsmen's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Writer of a Midsummer Night's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play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Oberon and Titania do once they are no longer mad at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is the Master of Revels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Animal that causes Pyramus to take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does Egeus want to marry his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does most of this play take place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Egeus's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father to Hermia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craftsmen are preparing this play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character who plays Pyramus in the weddings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Theseus win Hippolyta to be his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powerful flower love 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Hippolyta is the queen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the fairies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Puck turns Bottom's head into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Queen of the fairies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lover of Pyramus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Hermia's best friend, who is creepily in love with Demetrius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Duke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Oberon and Titania's fight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</dc:title>
  <dcterms:created xsi:type="dcterms:W3CDTF">2021-10-11T00:25:55Z</dcterms:created>
  <dcterms:modified xsi:type="dcterms:W3CDTF">2021-10-11T00:25:55Z</dcterms:modified>
</cp:coreProperties>
</file>