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Midsummer Night's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Snug    </w:t>
      </w:r>
      <w:r>
        <w:t xml:space="preserve">   Tom Snout    </w:t>
      </w:r>
      <w:r>
        <w:t xml:space="preserve">   Robin Starveling    </w:t>
      </w:r>
      <w:r>
        <w:t xml:space="preserve">   Francis Flute    </w:t>
      </w:r>
      <w:r>
        <w:t xml:space="preserve">   Peter Quince    </w:t>
      </w:r>
      <w:r>
        <w:t xml:space="preserve">   Nick Bottom    </w:t>
      </w:r>
      <w:r>
        <w:t xml:space="preserve">   Hippolyta    </w:t>
      </w:r>
      <w:r>
        <w:t xml:space="preserve">   Theseus    </w:t>
      </w:r>
      <w:r>
        <w:t xml:space="preserve">   Helena    </w:t>
      </w:r>
      <w:r>
        <w:t xml:space="preserve">   Hermia    </w:t>
      </w:r>
      <w:r>
        <w:t xml:space="preserve">   Demetrius    </w:t>
      </w:r>
      <w:r>
        <w:t xml:space="preserve">   Lysander    </w:t>
      </w:r>
      <w:r>
        <w:t xml:space="preserve">   Oberon    </w:t>
      </w:r>
      <w:r>
        <w:t xml:space="preserve">   Puck    </w:t>
      </w:r>
      <w:r>
        <w:t xml:space="preserve">   Titania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Midsummer Night's Dream</dc:title>
  <dcterms:created xsi:type="dcterms:W3CDTF">2021-10-11T00:25:57Z</dcterms:created>
  <dcterms:modified xsi:type="dcterms:W3CDTF">2021-10-11T00:25:57Z</dcterms:modified>
</cp:coreProperties>
</file>