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Mischief    </w:t>
      </w:r>
      <w:r>
        <w:t xml:space="preserve">   Yield    </w:t>
      </w:r>
      <w:r>
        <w:t xml:space="preserve">   Headless    </w:t>
      </w:r>
      <w:r>
        <w:t xml:space="preserve">   Bashfulness    </w:t>
      </w:r>
      <w:r>
        <w:t xml:space="preserve">   Abjure    </w:t>
      </w:r>
      <w:r>
        <w:t xml:space="preserve">   Hippolyta    </w:t>
      </w:r>
      <w:r>
        <w:t xml:space="preserve">   Theseus    </w:t>
      </w:r>
      <w:r>
        <w:t xml:space="preserve">   Egeus    </w:t>
      </w:r>
      <w:r>
        <w:t xml:space="preserve">   Helena    </w:t>
      </w:r>
      <w:r>
        <w:t xml:space="preserve">   Hermia    </w:t>
      </w:r>
      <w:r>
        <w:t xml:space="preserve">   Demetrius    </w:t>
      </w:r>
      <w:r>
        <w:t xml:space="preserve">   Lysander    </w:t>
      </w:r>
      <w:r>
        <w:t xml:space="preserve">   Titania    </w:t>
      </w:r>
      <w:r>
        <w:t xml:space="preserve">   Oberon    </w:t>
      </w:r>
      <w:r>
        <w:t xml:space="preserve">   Puck    </w:t>
      </w:r>
      <w:r>
        <w:t xml:space="preserve">   Disfigure    </w:t>
      </w:r>
      <w:r>
        <w:t xml:space="preserve">   Perjure    </w:t>
      </w:r>
      <w:r>
        <w:t xml:space="preserve">   Marvel    </w:t>
      </w:r>
      <w:r>
        <w:t xml:space="preserve">   Languish    </w:t>
      </w:r>
      <w:r>
        <w:t xml:space="preserve">   Prevail    </w:t>
      </w:r>
      <w:r>
        <w:t xml:space="preserve">   Wrath    </w:t>
      </w:r>
      <w:r>
        <w:t xml:space="preserve">   Mortal    </w:t>
      </w:r>
      <w:r>
        <w:t xml:space="preserve">   Dote    </w:t>
      </w:r>
      <w:r>
        <w:t xml:space="preserve">   Bewitched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2021-10-11T00:26:02Z</dcterms:created>
  <dcterms:modified xsi:type="dcterms:W3CDTF">2021-10-11T00:26:02Z</dcterms:modified>
</cp:coreProperties>
</file>