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Starveling    </w:t>
      </w:r>
      <w:r>
        <w:t xml:space="preserve">   Mustardseed    </w:t>
      </w:r>
      <w:r>
        <w:t xml:space="preserve">   Cobweb    </w:t>
      </w:r>
      <w:r>
        <w:t xml:space="preserve">   Oberon    </w:t>
      </w:r>
      <w:r>
        <w:t xml:space="preserve">   Flute    </w:t>
      </w:r>
      <w:r>
        <w:t xml:space="preserve">   Quince    </w:t>
      </w:r>
      <w:r>
        <w:t xml:space="preserve">   Snout    </w:t>
      </w:r>
      <w:r>
        <w:t xml:space="preserve">   Titania    </w:t>
      </w:r>
      <w:r>
        <w:t xml:space="preserve">   Demetrius    </w:t>
      </w:r>
      <w:r>
        <w:t xml:space="preserve">   Bottom    </w:t>
      </w:r>
      <w:r>
        <w:t xml:space="preserve">   Robin    </w:t>
      </w:r>
      <w:r>
        <w:t xml:space="preserve">   Philostrate    </w:t>
      </w:r>
      <w:r>
        <w:t xml:space="preserve">   Hermia    </w:t>
      </w:r>
      <w:r>
        <w:t xml:space="preserve">   Lysander    </w:t>
      </w:r>
      <w:r>
        <w:t xml:space="preserve">   Hippolyta    </w:t>
      </w:r>
      <w:r>
        <w:t xml:space="preserve">   Theseus    </w:t>
      </w:r>
      <w:r>
        <w:t xml:space="preserve">   Egeus    </w:t>
      </w:r>
      <w:r>
        <w:t xml:space="preserve">   Helena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Nights Dream</dc:title>
  <dcterms:created xsi:type="dcterms:W3CDTF">2021-10-11T00:26:19Z</dcterms:created>
  <dcterms:modified xsi:type="dcterms:W3CDTF">2021-10-11T00:26:19Z</dcterms:modified>
</cp:coreProperties>
</file>