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MUSTARDSEED    </w:t>
      </w:r>
      <w:r>
        <w:t xml:space="preserve">   MOTE    </w:t>
      </w:r>
      <w:r>
        <w:t xml:space="preserve">   COBWEB    </w:t>
      </w:r>
      <w:r>
        <w:t xml:space="preserve">   PEASEBLOSSOM    </w:t>
      </w:r>
      <w:r>
        <w:t xml:space="preserve">   PHILOSTRATE    </w:t>
      </w:r>
      <w:r>
        <w:t xml:space="preserve">   SNUG    </w:t>
      </w:r>
      <w:r>
        <w:t xml:space="preserve">   SNOUT    </w:t>
      </w:r>
      <w:r>
        <w:t xml:space="preserve">   STARVELING    </w:t>
      </w:r>
      <w:r>
        <w:t xml:space="preserve">   FLUTE    </w:t>
      </w:r>
      <w:r>
        <w:t xml:space="preserve">   PETER    </w:t>
      </w:r>
      <w:r>
        <w:t xml:space="preserve">   BOTTOM    </w:t>
      </w:r>
      <w:r>
        <w:t xml:space="preserve">   TITANIA    </w:t>
      </w:r>
      <w:r>
        <w:t xml:space="preserve">   OBERON    </w:t>
      </w:r>
      <w:r>
        <w:t xml:space="preserve">   ROBIN    </w:t>
      </w:r>
      <w:r>
        <w:t xml:space="preserve">   HELENA    </w:t>
      </w:r>
      <w:r>
        <w:t xml:space="preserve">   DEMETRIUS    </w:t>
      </w:r>
      <w:r>
        <w:t xml:space="preserve">   LYSANDER    </w:t>
      </w:r>
      <w:r>
        <w:t xml:space="preserve">   HERMIA    </w:t>
      </w:r>
      <w:r>
        <w:t xml:space="preserve">   EGEUS    </w:t>
      </w:r>
      <w:r>
        <w:t xml:space="preserve">   HIPPOLYTA    </w:t>
      </w:r>
      <w:r>
        <w:t xml:space="preserve">   THESEUS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2021-10-11T00:24:55Z</dcterms:created>
  <dcterms:modified xsi:type="dcterms:W3CDTF">2021-10-11T00:24:55Z</dcterms:modified>
</cp:coreProperties>
</file>