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four lovers. She runs away with Lysander into the forest.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organizing the entertainment for Theseus and Hippolyta's marriage celebration.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mischievous fairy who loves playing pranks on mortals. He transforms Bottom's head into a donkey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Wants to take the Indian boy from the fairy queen, Titania.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Fairy queen who falls in love with Bottom after he has been transformed and given a donkey's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Bellows-repairman. Chosen to play Thisbe in the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four lovers. She is in love with Demetrius. She betrays Hermia and Lysander's by telling Demetrius of their secret plan.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respected nobleman in Theseus' court. Hermia's father. He demands that Hermia must marry Demetrius and not Lysander.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lovers. Egeus has arranged for this man to marry Hermia.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four lovers.The man Hermia loves. He persuades Hermia to run away with him into the forest.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Foolish and arrogant. He is given the lead role of Pyramus in the play. His head is transformed into a donkey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of the Amazons; will marry the Duke of Athens.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Carpenter and leader of the craftsmen; selects the cast for the play, "A Very Tragic Comedy About the Horrible Deaths of Pyramus and Thisbe."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Handyman. Pretends to be a wall in the play that divides the two lovers.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Cabinetmaker. Selected to be the lion in the play. He is worried that his lion's roar will frighten the ladies in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Duke of Athens. Conquers the Amazons and will marry the Amazon queen.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2021-10-11T00:26:07Z</dcterms:created>
  <dcterms:modified xsi:type="dcterms:W3CDTF">2021-10-11T00:26:07Z</dcterms:modified>
</cp:coreProperties>
</file>