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Midsummer Night's Dream</w:t>
      </w:r>
    </w:p>
    <w:p>
      <w:pPr>
        <w:pStyle w:val="Questions"/>
      </w:pPr>
      <w:r>
        <w:t xml:space="preserve">1. IATTAIN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OBNREO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RPEET EIUNCQ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NUGS TEH RJEINO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MOTBOT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RIMEHA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AERYSDNL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TIMESERUD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CUPK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OYTIHPLPA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STSUEEH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EUESG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NOUST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RAYDENSL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NLIO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YMPSRAU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TSHIEB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SEUGE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ELNEHA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NHSIMNEOO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Night's Dream</dc:title>
  <dcterms:created xsi:type="dcterms:W3CDTF">2021-10-11T00:26:20Z</dcterms:created>
  <dcterms:modified xsi:type="dcterms:W3CDTF">2021-10-11T00:26:20Z</dcterms:modified>
</cp:coreProperties>
</file>