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Night’s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Helena feel like when both men tell her they love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puts the flower juice in Lysanders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Lysander see when he wakes up and then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doesn’t let Lysander marry Hermia?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gets married in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Lysander and Hermia run off to be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head gets turned into a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Demetrius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Demetrius begin to love Helena?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loves the man with the donkey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Puck give the magic juice to fix this mess that he has made?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Night’s Dream</dc:title>
  <dcterms:created xsi:type="dcterms:W3CDTF">2021-10-11T00:26:34Z</dcterms:created>
  <dcterms:modified xsi:type="dcterms:W3CDTF">2021-10-11T00:26:34Z</dcterms:modified>
</cp:coreProperties>
</file>