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p>
      <w:pPr>
        <w:pStyle w:val="Questions"/>
      </w:pPr>
      <w:r>
        <w:t xml:space="preserve">1. GESUE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LPPOTAYHI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ESUSTEH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CKPU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TATNIAI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BOEONR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NGUS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TMO NUOTS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NBIRO RGVNLAITSE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ASNRCFI FTEUL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INKC OBOTTM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TEREP EUNCIQ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RTTOILPSEHA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EEANHL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UITRMSEED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RDSNYELA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HEIMRA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2021-10-11T00:26:24Z</dcterms:created>
  <dcterms:modified xsi:type="dcterms:W3CDTF">2021-10-11T00:26:24Z</dcterms:modified>
</cp:coreProperties>
</file>