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Bottom    </w:t>
      </w:r>
      <w:r>
        <w:t xml:space="preserve">   Comedy    </w:t>
      </w:r>
      <w:r>
        <w:t xml:space="preserve">   Demetrius    </w:t>
      </w:r>
      <w:r>
        <w:t xml:space="preserve">   Dream    </w:t>
      </w:r>
      <w:r>
        <w:t xml:space="preserve">   Egeus    </w:t>
      </w:r>
      <w:r>
        <w:t xml:space="preserve">   Fairy    </w:t>
      </w:r>
      <w:r>
        <w:t xml:space="preserve">   Flower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Love    </w:t>
      </w:r>
      <w:r>
        <w:t xml:space="preserve">   Lysander    </w:t>
      </w:r>
      <w:r>
        <w:t xml:space="preserve">   Magic    </w:t>
      </w:r>
      <w:r>
        <w:t xml:space="preserve">   Night    </w:t>
      </w:r>
      <w:r>
        <w:t xml:space="preserve">   Oberon    </w:t>
      </w:r>
      <w:r>
        <w:t xml:space="preserve">   Puck    </w:t>
      </w:r>
      <w:r>
        <w:t xml:space="preserve">   Pyramis    </w:t>
      </w:r>
      <w:r>
        <w:t xml:space="preserve">   Shakespeare    </w:t>
      </w:r>
      <w:r>
        <w:t xml:space="preserve">   Spell    </w:t>
      </w:r>
      <w:r>
        <w:t xml:space="preserve">   Summer    </w:t>
      </w:r>
      <w:r>
        <w:t xml:space="preserve">   Theseus    </w:t>
      </w:r>
      <w:r>
        <w:t xml:space="preserve">   Thisbe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Nights Dream</dc:title>
  <dcterms:created xsi:type="dcterms:W3CDTF">2021-10-11T00:25:08Z</dcterms:created>
  <dcterms:modified xsi:type="dcterms:W3CDTF">2021-10-11T00:25:08Z</dcterms:modified>
</cp:coreProperties>
</file>