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Amazonian bride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smart and fierce faerie of the woods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wants the best for himself and his reputation not for his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girl loves him but he does not love her he wants to marry another but that person does not love him 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She's obsessive and insecure with agonising love for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He's michievous and fun and is known as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jelous king of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soon to be father in law disgusts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fierce and strong-willed but her father has taken her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of Athens,s soon to be 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2021-10-11T00:25:11Z</dcterms:created>
  <dcterms:modified xsi:type="dcterms:W3CDTF">2021-10-11T00:25:11Z</dcterms:modified>
</cp:coreProperties>
</file>