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Robin Goodfellow's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end the lovers have a triple this,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would be H*** to be in love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lovers in the play within a play speak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Bottom's head transforms into that of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Hippolyta is Queen of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hate the play, then think of it as only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Hermia wants to marry this guy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Egeus call upon the _____ law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Moonshine has a lantern, a bush and what as a prop?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Titania's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city, where the story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</dc:title>
  <dcterms:created xsi:type="dcterms:W3CDTF">2021-10-11T00:25:16Z</dcterms:created>
  <dcterms:modified xsi:type="dcterms:W3CDTF">2021-10-11T00:25:16Z</dcterms:modified>
</cp:coreProperties>
</file>