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Midsummer Night's Dream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Sarcastic portrayal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complete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Well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Loud and prideful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unfair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Obsessive 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 together for a secret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Absurd; bizarre;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returned or reciprocated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Tricky; likes to play pranks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Chaos;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Sad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Obviously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where nuns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Night's Dream Vocabulary</dc:title>
  <dcterms:created xsi:type="dcterms:W3CDTF">2021-10-11T00:25:14Z</dcterms:created>
  <dcterms:modified xsi:type="dcterms:W3CDTF">2021-10-11T00:25:14Z</dcterms:modified>
</cp:coreProperties>
</file>