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Midsummer Night's Dream - Who said what?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“I charge thee, hence, and do not haunt me thus.”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“Wherefore was I to this keen mockery born? When at your hands did I deserve this scorn?”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“Four days will quickly sleep themselves in night:”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“You can play no more part but Pyramus; for Pyramus is a sweet-faced man…”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“Know of your youth, examine well your blood, whether, if you yield not to your father’s choice…”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“And run through fire I will for thy sweet sake!”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“Do thy best to pluck this crawling serpent from my breast!”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“Before, milk-white; now purple with love’s wound: And maidens call it ‘love-in-idleness’.”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“These are the forgeries of jealousy.”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“I’ll put a girdle about the earth in forty minutes!”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“This man hath bewitch’d the bosom of my child.”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 Night's Dream - Who said what?</dc:title>
  <dcterms:created xsi:type="dcterms:W3CDTF">2021-10-11T00:26:22Z</dcterms:created>
  <dcterms:modified xsi:type="dcterms:W3CDTF">2021-10-11T00:26:22Z</dcterms:modified>
</cp:coreProperties>
</file>