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Globe Theatre    </w:t>
      </w:r>
      <w:r>
        <w:t xml:space="preserve">   Shakespeare    </w:t>
      </w:r>
      <w:r>
        <w:t xml:space="preserve">   Hippolyta    </w:t>
      </w:r>
      <w:r>
        <w:t xml:space="preserve">   Theseus    </w:t>
      </w:r>
      <w:r>
        <w:t xml:space="preserve">   Thisbe    </w:t>
      </w:r>
      <w:r>
        <w:t xml:space="preserve">   Pyramus    </w:t>
      </w:r>
      <w:r>
        <w:t xml:space="preserve">   Snug    </w:t>
      </w:r>
      <w:r>
        <w:t xml:space="preserve">   Flute    </w:t>
      </w:r>
      <w:r>
        <w:t xml:space="preserve">   Starveling    </w:t>
      </w:r>
      <w:r>
        <w:t xml:space="preserve">   Snout    </w:t>
      </w:r>
      <w:r>
        <w:t xml:space="preserve">   Egeus    </w:t>
      </w:r>
      <w:r>
        <w:t xml:space="preserve">   Lion    </w:t>
      </w:r>
      <w:r>
        <w:t xml:space="preserve">   Puck    </w:t>
      </w:r>
      <w:r>
        <w:t xml:space="preserve">   Lysander    </w:t>
      </w:r>
      <w:r>
        <w:t xml:space="preserve">   Demitrius    </w:t>
      </w:r>
      <w:r>
        <w:t xml:space="preserve">   Helena    </w:t>
      </w:r>
      <w:r>
        <w:t xml:space="preserve">   Hermia    </w:t>
      </w:r>
      <w:r>
        <w:t xml:space="preserve">   Bottom    </w:t>
      </w:r>
      <w:r>
        <w:t xml:space="preserve">   Titania    </w:t>
      </w:r>
      <w:r>
        <w:t xml:space="preserve">   Oberon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Word Search</dc:title>
  <dcterms:created xsi:type="dcterms:W3CDTF">2021-10-11T00:26:29Z</dcterms:created>
  <dcterms:modified xsi:type="dcterms:W3CDTF">2021-10-11T00:26:29Z</dcterms:modified>
</cp:coreProperties>
</file>