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amazons    </w:t>
      </w:r>
      <w:r>
        <w:t xml:space="preserve">   athens    </w:t>
      </w:r>
      <w:r>
        <w:t xml:space="preserve">   bottom    </w:t>
      </w:r>
      <w:r>
        <w:t xml:space="preserve">   donkey    </w:t>
      </w:r>
      <w:r>
        <w:t xml:space="preserve">   fairies    </w:t>
      </w:r>
      <w:r>
        <w:t xml:space="preserve">   father    </w:t>
      </w:r>
      <w:r>
        <w:t xml:space="preserve">   flute    </w:t>
      </w:r>
      <w:r>
        <w:t xml:space="preserve">   hermia    </w:t>
      </w:r>
      <w:r>
        <w:t xml:space="preserve">   love    </w:t>
      </w:r>
      <w:r>
        <w:t xml:space="preserve">   lysander    </w:t>
      </w:r>
      <w:r>
        <w:t xml:space="preserve">   marry    </w:t>
      </w:r>
      <w:r>
        <w:t xml:space="preserve">   night    </w:t>
      </w:r>
      <w:r>
        <w:t xml:space="preserve">   oberon    </w:t>
      </w:r>
      <w:r>
        <w:t xml:space="preserve">   pyramus    </w:t>
      </w:r>
      <w:r>
        <w:t xml:space="preserve">   queen    </w:t>
      </w:r>
      <w:r>
        <w:t xml:space="preserve">   snout    </w:t>
      </w:r>
      <w:r>
        <w:t xml:space="preserve">   summer    </w:t>
      </w:r>
      <w:r>
        <w:t xml:space="preserve">   thisbe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 Wordsearch</dc:title>
  <dcterms:created xsi:type="dcterms:W3CDTF">2021-10-11T00:26:16Z</dcterms:created>
  <dcterms:modified xsi:type="dcterms:W3CDTF">2021-10-11T00:26:16Z</dcterms:modified>
</cp:coreProperties>
</file>