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Cupid    </w:t>
      </w:r>
      <w:r>
        <w:t xml:space="preserve">   votress    </w:t>
      </w:r>
      <w:r>
        <w:t xml:space="preserve">   flower    </w:t>
      </w:r>
      <w:r>
        <w:t xml:space="preserve">   maiden    </w:t>
      </w:r>
      <w:r>
        <w:t xml:space="preserve">   spaniel    </w:t>
      </w:r>
      <w:r>
        <w:t xml:space="preserve">   wood    </w:t>
      </w:r>
      <w:r>
        <w:t xml:space="preserve">   dream    </w:t>
      </w:r>
      <w:r>
        <w:t xml:space="preserve">   sleep    </w:t>
      </w:r>
      <w:r>
        <w:t xml:space="preserve">   love-in-idleness    </w:t>
      </w:r>
      <w:r>
        <w:t xml:space="preserve">   invisibility    </w:t>
      </w:r>
      <w:r>
        <w:t xml:space="preserve">   shapeshifting    </w:t>
      </w:r>
      <w:r>
        <w:t xml:space="preserve">   Fairyland    </w:t>
      </w:r>
      <w:r>
        <w:t xml:space="preserve">   jest    </w:t>
      </w:r>
      <w:r>
        <w:t xml:space="preserve">   Robin Goodfellow    </w:t>
      </w:r>
      <w:r>
        <w:t xml:space="preserve">   Puck    </w:t>
      </w:r>
      <w:r>
        <w:t xml:space="preserve">   Titania    </w:t>
      </w:r>
      <w:r>
        <w:t xml:space="preserve">   Oberon    </w:t>
      </w:r>
      <w:r>
        <w:t xml:space="preserve">   changeling    </w:t>
      </w:r>
      <w:r>
        <w:t xml:space="preserve">   wedding    </w:t>
      </w:r>
      <w:r>
        <w:t xml:space="preserve">   Theseus    </w:t>
      </w:r>
      <w:r>
        <w:t xml:space="preserve">   Hippolyta    </w:t>
      </w:r>
      <w:r>
        <w:t xml:space="preserve">   Helena    </w:t>
      </w:r>
      <w:r>
        <w:t xml:space="preserve">   Hermia    </w:t>
      </w:r>
      <w:r>
        <w:t xml:space="preserve">   Demetrius    </w:t>
      </w:r>
      <w:r>
        <w:t xml:space="preserve">   Lysander    </w:t>
      </w:r>
      <w:r>
        <w:t xml:space="preserve">   Greece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2021-10-11T00:25:23Z</dcterms:created>
  <dcterms:modified xsi:type="dcterms:W3CDTF">2021-10-11T00:25:23Z</dcterms:modified>
</cp:coreProperties>
</file>