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Lysander marries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Demetrius marries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Pyramus's lover, who he thinks has been killed by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characters of the play think that all the events was just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_______________Bottom the weaver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plays the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Theseus is going to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play is set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Wrote A Midsummer Night's Dream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of the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Helena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the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Bottoms gets the head of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servant of Oberon, who likes to play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Hermia's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2021-10-11T00:25:35Z</dcterms:created>
  <dcterms:modified xsi:type="dcterms:W3CDTF">2021-10-11T00:25:35Z</dcterms:modified>
</cp:coreProperties>
</file>