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Midsummer Night's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bottom    </w:t>
      </w:r>
      <w:r>
        <w:t xml:space="preserve">   elizabethan    </w:t>
      </w:r>
      <w:r>
        <w:t xml:space="preserve">   william    </w:t>
      </w:r>
      <w:r>
        <w:t xml:space="preserve">   shakespeare    </w:t>
      </w:r>
      <w:r>
        <w:t xml:space="preserve">   comedy    </w:t>
      </w:r>
      <w:r>
        <w:t xml:space="preserve">   rhymingcouplet    </w:t>
      </w:r>
      <w:r>
        <w:t xml:space="preserve">   act    </w:t>
      </w:r>
      <w:r>
        <w:t xml:space="preserve">   scene    </w:t>
      </w:r>
      <w:r>
        <w:t xml:space="preserve">   mechanicals    </w:t>
      </w:r>
      <w:r>
        <w:t xml:space="preserve">   puck    </w:t>
      </w:r>
      <w:r>
        <w:t xml:space="preserve">   oberon    </w:t>
      </w:r>
      <w:r>
        <w:t xml:space="preserve">   titania    </w:t>
      </w:r>
      <w:r>
        <w:t xml:space="preserve">   helena    </w:t>
      </w:r>
      <w:r>
        <w:t xml:space="preserve">   athens    </w:t>
      </w:r>
      <w:r>
        <w:t xml:space="preserve">   demetrius    </w:t>
      </w:r>
      <w:r>
        <w:t xml:space="preserve">   lysander    </w:t>
      </w:r>
      <w:r>
        <w:t xml:space="preserve">   hermia    </w:t>
      </w:r>
      <w:r>
        <w:t xml:space="preserve">   hippolyta    </w:t>
      </w:r>
      <w:r>
        <w:t xml:space="preserve">   theseus    </w:t>
      </w:r>
      <w:r>
        <w:t xml:space="preserve">   amidsummernightsdream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Midsummer Night's Dream</dc:title>
  <dcterms:created xsi:type="dcterms:W3CDTF">2021-10-11T00:25:41Z</dcterms:created>
  <dcterms:modified xsi:type="dcterms:W3CDTF">2021-10-11T00:25:41Z</dcterms:modified>
</cp:coreProperties>
</file>