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Midsummer Night's dream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TITANIA    </w:t>
      </w:r>
      <w:r>
        <w:t xml:space="preserve">   THESUS    </w:t>
      </w:r>
      <w:r>
        <w:t xml:space="preserve">   STARVELING    </w:t>
      </w:r>
      <w:r>
        <w:t xml:space="preserve">   SNUG    </w:t>
      </w:r>
      <w:r>
        <w:t xml:space="preserve">   SNOUT    </w:t>
      </w:r>
      <w:r>
        <w:t xml:space="preserve">   QUINCE    </w:t>
      </w:r>
      <w:r>
        <w:t xml:space="preserve">   PUCK    </w:t>
      </w:r>
      <w:r>
        <w:t xml:space="preserve">   PHILOSTRATE    </w:t>
      </w:r>
      <w:r>
        <w:t xml:space="preserve">   PEASEBLOSSOM    </w:t>
      </w:r>
      <w:r>
        <w:t xml:space="preserve">   LYSANDER    </w:t>
      </w:r>
      <w:r>
        <w:t xml:space="preserve">   HERMINA    </w:t>
      </w:r>
      <w:r>
        <w:t xml:space="preserve">   HELENA    </w:t>
      </w:r>
      <w:r>
        <w:t xml:space="preserve">   FLUTE    </w:t>
      </w:r>
      <w:r>
        <w:t xml:space="preserve">   EGEUS    </w:t>
      </w:r>
      <w:r>
        <w:t xml:space="preserve">   BOTTOM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characters</dc:title>
  <dcterms:created xsi:type="dcterms:W3CDTF">2021-10-11T00:25:28Z</dcterms:created>
  <dcterms:modified xsi:type="dcterms:W3CDTF">2021-10-11T00:25:28Z</dcterms:modified>
</cp:coreProperties>
</file>