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Midsummer night's dream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Magic    </w:t>
      </w:r>
      <w:r>
        <w:t xml:space="preserve">   Fairies    </w:t>
      </w:r>
      <w:r>
        <w:t xml:space="preserve">   Love    </w:t>
      </w:r>
      <w:r>
        <w:t xml:space="preserve">   Forest    </w:t>
      </w:r>
      <w:r>
        <w:t xml:space="preserve">   Titania    </w:t>
      </w:r>
      <w:r>
        <w:t xml:space="preserve">   Oberon    </w:t>
      </w:r>
      <w:r>
        <w:t xml:space="preserve">   Demetrius    </w:t>
      </w:r>
      <w:r>
        <w:t xml:space="preserve">   Lysander    </w:t>
      </w:r>
      <w:r>
        <w:t xml:space="preserve">   Helena    </w:t>
      </w:r>
      <w:r>
        <w:t xml:space="preserve">   Hermia    </w:t>
      </w:r>
      <w:r>
        <w:t xml:space="preserve">   Puck    </w:t>
      </w:r>
      <w:r>
        <w:t xml:space="preserve">   Robin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dream </dc:title>
  <dcterms:created xsi:type="dcterms:W3CDTF">2021-10-11T00:25:07Z</dcterms:created>
  <dcterms:modified xsi:type="dcterms:W3CDTF">2021-10-11T00:25:07Z</dcterms:modified>
</cp:coreProperties>
</file>