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Midsummer's Night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the Amazons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love with Lysander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love with Demetrius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Duke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Hermia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love with Hermia (arranged marriage)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love with Hermia (Egeus doesn't approve)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of the revels to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Playhouse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Prankster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Midsummer's Night Dream</dc:title>
  <dcterms:created xsi:type="dcterms:W3CDTF">2021-10-11T00:25:55Z</dcterms:created>
  <dcterms:modified xsi:type="dcterms:W3CDTF">2021-10-11T00:25:55Z</dcterms:modified>
</cp:coreProperties>
</file>