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Midsummers Night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Titania fall in love with in Act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prince that Titania is raising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Who does Lysander decide to run away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animal's head is put on Bottom?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Hermia must choose between marrying Demetrius, _______, and becoming a nun in Diana's temple.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king of the fairies?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Hermia accuse of murdering Lysander?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Pucks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workmens play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plant does the magic potion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Lysander and Demetrius enchanted to fall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Theseus preparing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Bottom enchanted to fall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Theseus the duke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Hermias father want her to marry?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Midsummers Night Dream</dc:title>
  <dcterms:created xsi:type="dcterms:W3CDTF">2021-10-11T00:25:16Z</dcterms:created>
  <dcterms:modified xsi:type="dcterms:W3CDTF">2021-10-11T00:25:16Z</dcterms:modified>
</cp:coreProperties>
</file>