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Midsummers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athens    </w:t>
      </w:r>
      <w:r>
        <w:t xml:space="preserve">   shakespeare    </w:t>
      </w:r>
      <w:r>
        <w:t xml:space="preserve">   peaseblossom    </w:t>
      </w:r>
      <w:r>
        <w:t xml:space="preserve">   mustard-seed    </w:t>
      </w:r>
      <w:r>
        <w:t xml:space="preserve">   moth    </w:t>
      </w:r>
      <w:r>
        <w:t xml:space="preserve">   cobweb    </w:t>
      </w:r>
      <w:r>
        <w:t xml:space="preserve">   egeus    </w:t>
      </w:r>
      <w:r>
        <w:t xml:space="preserve">   theseus    </w:t>
      </w:r>
      <w:r>
        <w:t xml:space="preserve">   starveling    </w:t>
      </w:r>
      <w:r>
        <w:t xml:space="preserve">   snout    </w:t>
      </w:r>
      <w:r>
        <w:t xml:space="preserve">   flute    </w:t>
      </w:r>
      <w:r>
        <w:t xml:space="preserve">   snug    </w:t>
      </w:r>
      <w:r>
        <w:t xml:space="preserve">   quince    </w:t>
      </w:r>
      <w:r>
        <w:t xml:space="preserve">   helena    </w:t>
      </w:r>
      <w:r>
        <w:t xml:space="preserve">   hermia    </w:t>
      </w:r>
      <w:r>
        <w:t xml:space="preserve">   lysander    </w:t>
      </w:r>
      <w:r>
        <w:t xml:space="preserve">   demetrius    </w:t>
      </w:r>
      <w:r>
        <w:t xml:space="preserve">   bottom    </w:t>
      </w:r>
      <w:r>
        <w:t xml:space="preserve">   oberon    </w:t>
      </w:r>
      <w:r>
        <w:t xml:space="preserve">   puck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Midsummers Night's Dream</dc:title>
  <dcterms:created xsi:type="dcterms:W3CDTF">2021-10-11T00:24:53Z</dcterms:created>
  <dcterms:modified xsi:type="dcterms:W3CDTF">2021-10-11T00:24:53Z</dcterms:modified>
</cp:coreProperties>
</file>