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Mighty Long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original group of black kids at Central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Thought they were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more than one place was bombed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group that played a major role in the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Discriminate based on color, race, or religion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 School that didn't allow extracurricular activities to its black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combine whites and blacks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was one of the original nine at Central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separate whites and blacks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 being discriminated based on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Mighty Long Way</dc:title>
  <dcterms:created xsi:type="dcterms:W3CDTF">2021-10-11T00:25:19Z</dcterms:created>
  <dcterms:modified xsi:type="dcterms:W3CDTF">2021-10-11T00:25:19Z</dcterms:modified>
</cp:coreProperties>
</file>