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Million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War    </w:t>
      </w:r>
      <w:r>
        <w:t xml:space="preserve">   Lightning    </w:t>
      </w:r>
      <w:r>
        <w:t xml:space="preserve">   Thunder    </w:t>
      </w:r>
      <w:r>
        <w:t xml:space="preserve">   Ambulance    </w:t>
      </w:r>
      <w:r>
        <w:t xml:space="preserve">   Beth    </w:t>
      </w:r>
      <w:r>
        <w:t xml:space="preserve">   Sameena    </w:t>
      </w:r>
      <w:r>
        <w:t xml:space="preserve">   Movie    </w:t>
      </w:r>
      <w:r>
        <w:t xml:space="preserve">   Treats    </w:t>
      </w:r>
      <w:r>
        <w:t xml:space="preserve">   Kitchen    </w:t>
      </w:r>
      <w:r>
        <w:t xml:space="preserve">   Mrs cassidy    </w:t>
      </w:r>
      <w:r>
        <w:t xml:space="preserve">   Mission    </w:t>
      </w:r>
      <w:r>
        <w:t xml:space="preserve">   Storm    </w:t>
      </w:r>
      <w:r>
        <w:t xml:space="preserve">   Daughter    </w:t>
      </w:r>
      <w:r>
        <w:t xml:space="preserve">   PoliceWoman    </w:t>
      </w:r>
      <w:r>
        <w:t xml:space="preserve">   Milo    </w:t>
      </w:r>
      <w:r>
        <w:t xml:space="preserve">   Pip    </w:t>
      </w:r>
      <w:r>
        <w:t xml:space="preserve">   Kate    </w:t>
      </w:r>
      <w:r>
        <w:t xml:space="preserve">   different    </w:t>
      </w:r>
      <w:r>
        <w:t xml:space="preserve">   Pancakes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Million Angels</dc:title>
  <dcterms:created xsi:type="dcterms:W3CDTF">2021-10-11T00:25:48Z</dcterms:created>
  <dcterms:modified xsi:type="dcterms:W3CDTF">2021-10-11T00:25:48Z</dcterms:modified>
</cp:coreProperties>
</file>