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Million Little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with causing ,or characterized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opinion of ones own dignity ,importance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overpowering emotion or exaltation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intoxicated or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buys/sells without altering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delighted ,pleased,,or glad,as over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addicted to an activity,habbit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push or force along with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distress caused by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Million Little Pieces</dc:title>
  <dcterms:created xsi:type="dcterms:W3CDTF">2021-10-11T00:25:12Z</dcterms:created>
  <dcterms:modified xsi:type="dcterms:W3CDTF">2021-10-11T00:25:12Z</dcterms:modified>
</cp:coreProperties>
</file>