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Million Little Pieces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protruding     </w:t>
      </w:r>
      <w:r>
        <w:t xml:space="preserve">   crescendo     </w:t>
      </w:r>
      <w:r>
        <w:t xml:space="preserve">   psychopathology     </w:t>
      </w:r>
      <w:r>
        <w:t xml:space="preserve">   empirically     </w:t>
      </w:r>
      <w:r>
        <w:t xml:space="preserve">   semblance     </w:t>
      </w:r>
      <w:r>
        <w:t xml:space="preserve">   vilify     </w:t>
      </w:r>
      <w:r>
        <w:t xml:space="preserve">   paralysis     </w:t>
      </w:r>
      <w:r>
        <w:t xml:space="preserve">   menacing     </w:t>
      </w:r>
      <w:r>
        <w:t xml:space="preserve">   austere     </w:t>
      </w:r>
      <w:r>
        <w:t xml:space="preserve">   voraciously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Million Little Pieces </dc:title>
  <dcterms:created xsi:type="dcterms:W3CDTF">2021-10-11T00:24:48Z</dcterms:created>
  <dcterms:modified xsi:type="dcterms:W3CDTF">2021-10-11T00:24:48Z</dcterms:modified>
</cp:coreProperties>
</file>