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Million Little Pieces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Darkness    </w:t>
      </w:r>
      <w:r>
        <w:t xml:space="preserve">   Blackout    </w:t>
      </w:r>
      <w:r>
        <w:t xml:space="preserve">   Pain    </w:t>
      </w:r>
      <w:r>
        <w:t xml:space="preserve">   Blood    </w:t>
      </w:r>
      <w:r>
        <w:t xml:space="preserve">   Vomit    </w:t>
      </w:r>
      <w:r>
        <w:t xml:space="preserve">   Lecture    </w:t>
      </w:r>
      <w:r>
        <w:t xml:space="preserve">   Negative    </w:t>
      </w:r>
      <w:r>
        <w:t xml:space="preserve">   Skinny    </w:t>
      </w:r>
      <w:r>
        <w:t xml:space="preserve">   Pale    </w:t>
      </w:r>
      <w:r>
        <w:t xml:space="preserve">   Leonard    </w:t>
      </w:r>
      <w:r>
        <w:t xml:space="preserve">   Stitches    </w:t>
      </w:r>
      <w:r>
        <w:t xml:space="preserve">   Lilly    </w:t>
      </w:r>
      <w:r>
        <w:t xml:space="preserve">   Addict    </w:t>
      </w:r>
      <w:r>
        <w:t xml:space="preserve">   Drugs    </w:t>
      </w:r>
      <w:r>
        <w:t xml:space="preserve">   Treatment    </w:t>
      </w:r>
      <w:r>
        <w:t xml:space="preserve">   Rehab    </w:t>
      </w:r>
      <w:r>
        <w:t xml:space="preserve">   Criminal    </w:t>
      </w:r>
      <w:r>
        <w:t xml:space="preserve">   Frey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Million Little Pieces</dc:title>
  <dcterms:created xsi:type="dcterms:W3CDTF">2021-10-11T00:25:52Z</dcterms:created>
  <dcterms:modified xsi:type="dcterms:W3CDTF">2021-10-11T00:25:52Z</dcterms:modified>
</cp:coreProperties>
</file>