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Minister and a 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Forsake Not    </w:t>
      </w:r>
      <w:r>
        <w:t xml:space="preserve">   Blessed and Happy    </w:t>
      </w:r>
      <w:r>
        <w:t xml:space="preserve">   Keep Commandments    </w:t>
      </w:r>
      <w:r>
        <w:t xml:space="preserve">   Danger    </w:t>
      </w:r>
      <w:r>
        <w:t xml:space="preserve">   Warning    </w:t>
      </w:r>
      <w:r>
        <w:t xml:space="preserve">   Serve God    </w:t>
      </w:r>
      <w:r>
        <w:t xml:space="preserve">   Jerusalem    </w:t>
      </w:r>
      <w:r>
        <w:t xml:space="preserve">   Be Of Good Cheer    </w:t>
      </w:r>
      <w:r>
        <w:t xml:space="preserve">   Adversity    </w:t>
      </w:r>
      <w:r>
        <w:t xml:space="preserve">   Shipwreck    </w:t>
      </w:r>
      <w:r>
        <w:t xml:space="preserve">   King Agrippa    </w:t>
      </w:r>
      <w:r>
        <w:t xml:space="preserve">   Testimony    </w:t>
      </w:r>
      <w:r>
        <w:t xml:space="preserve">   Snake    </w:t>
      </w:r>
      <w:r>
        <w:t xml:space="preserve">   Boat    </w:t>
      </w:r>
      <w:r>
        <w:t xml:space="preserve">   Jail    </w:t>
      </w:r>
      <w:r>
        <w:t xml:space="preserve">   Jesus Christ    </w:t>
      </w:r>
      <w:r>
        <w:t xml:space="preserve">   Paul the Apostle    </w:t>
      </w:r>
      <w:r>
        <w:t xml:space="preserve">   Prophets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Minister and a Witness</dc:title>
  <dcterms:created xsi:type="dcterms:W3CDTF">2021-10-11T00:26:22Z</dcterms:created>
  <dcterms:modified xsi:type="dcterms:W3CDTF">2021-10-11T00:26:22Z</dcterms:modified>
</cp:coreProperties>
</file>