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Model Crime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WATERFOUNTAIN    </w:t>
      </w:r>
      <w:r>
        <w:t xml:space="preserve">   SABOTAGE    </w:t>
      </w:r>
      <w:r>
        <w:t xml:space="preserve">   ROGER    </w:t>
      </w:r>
      <w:r>
        <w:t xml:space="preserve">   NANCY    </w:t>
      </w:r>
      <w:r>
        <w:t xml:space="preserve">   MODEL    </w:t>
      </w:r>
      <w:r>
        <w:t xml:space="preserve">   MIRROR    </w:t>
      </w:r>
      <w:r>
        <w:t xml:space="preserve">   MAGGIE    </w:t>
      </w:r>
      <w:r>
        <w:t xml:space="preserve">   MAGAZINE    </w:t>
      </w:r>
      <w:r>
        <w:t xml:space="preserve">   LETTER    </w:t>
      </w:r>
      <w:r>
        <w:t xml:space="preserve">   KELLY    </w:t>
      </w:r>
      <w:r>
        <w:t xml:space="preserve">   HEATHER    </w:t>
      </w:r>
      <w:r>
        <w:t xml:space="preserve">   GEORGE    </w:t>
      </w:r>
      <w:r>
        <w:t xml:space="preserve">   FAMOUS    </w:t>
      </w:r>
      <w:r>
        <w:t xml:space="preserve">   FACEOFTHEYEAR    </w:t>
      </w:r>
      <w:r>
        <w:t xml:space="preserve">   DRESS    </w:t>
      </w:r>
      <w:r>
        <w:t xml:space="preserve">   DIRECTOR    </w:t>
      </w:r>
      <w:r>
        <w:t xml:space="preserve">   CRIME    </w:t>
      </w:r>
      <w:r>
        <w:t xml:space="preserve">   BESS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Model Crime Word Search</dc:title>
  <dcterms:created xsi:type="dcterms:W3CDTF">2021-10-11T00:24:58Z</dcterms:created>
  <dcterms:modified xsi:type="dcterms:W3CDTF">2021-10-11T00:24:58Z</dcterms:modified>
</cp:coreProperties>
</file>