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Modest Proposal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stealing    </w:t>
      </w:r>
      <w:r>
        <w:t xml:space="preserve">   ragout    </w:t>
      </w:r>
      <w:r>
        <w:t xml:space="preserve">   fricassee    </w:t>
      </w:r>
      <w:r>
        <w:t xml:space="preserve">   profit    </w:t>
      </w:r>
      <w:r>
        <w:t xml:space="preserve">   purpose    </w:t>
      </w:r>
      <w:r>
        <w:t xml:space="preserve">   solution    </w:t>
      </w:r>
      <w:r>
        <w:t xml:space="preserve">   oppression    </w:t>
      </w:r>
      <w:r>
        <w:t xml:space="preserve">   inhuman    </w:t>
      </w:r>
      <w:r>
        <w:t xml:space="preserve">   poverty    </w:t>
      </w:r>
      <w:r>
        <w:t xml:space="preserve">   appeals    </w:t>
      </w:r>
      <w:r>
        <w:t xml:space="preserve">   famine    </w:t>
      </w:r>
      <w:r>
        <w:t xml:space="preserve">   filth    </w:t>
      </w:r>
      <w:r>
        <w:t xml:space="preserve">   vermin    </w:t>
      </w:r>
      <w:r>
        <w:t xml:space="preserve">   Catholics    </w:t>
      </w:r>
      <w:r>
        <w:t xml:space="preserve">   Protestants    </w:t>
      </w:r>
      <w:r>
        <w:t xml:space="preserve">   kingdom    </w:t>
      </w:r>
      <w:r>
        <w:t xml:space="preserve">   shambles    </w:t>
      </w:r>
      <w:r>
        <w:t xml:space="preserve">   Dublin    </w:t>
      </w:r>
      <w:r>
        <w:t xml:space="preserve">   landlords    </w:t>
      </w:r>
      <w:r>
        <w:t xml:space="preserve">   sustenance    </w:t>
      </w:r>
      <w:r>
        <w:t xml:space="preserve">   deference    </w:t>
      </w:r>
      <w:r>
        <w:t xml:space="preserve">   digress    </w:t>
      </w:r>
      <w:r>
        <w:t xml:space="preserve">   beggars    </w:t>
      </w:r>
      <w:r>
        <w:t xml:space="preserve">   Papist    </w:t>
      </w:r>
      <w:r>
        <w:t xml:space="preserve">   Ireland    </w:t>
      </w:r>
      <w:r>
        <w:t xml:space="preserve">   Swift    </w:t>
      </w:r>
      <w:r>
        <w:t xml:space="preserve">   England    </w:t>
      </w:r>
      <w:r>
        <w:t xml:space="preserve">   satire    </w:t>
      </w:r>
      <w:r>
        <w:t xml:space="preserve">   essay    </w:t>
      </w:r>
      <w:r>
        <w:t xml:space="preserve">   irony    </w:t>
      </w:r>
      <w:r>
        <w:t xml:space="preserve">   hyperbole    </w:t>
      </w:r>
      <w:r>
        <w:t xml:space="preserve">   beneficial    </w:t>
      </w:r>
      <w:r>
        <w:t xml:space="preserve">   logos    </w:t>
      </w:r>
      <w:r>
        <w:t xml:space="preserve">   pathos    </w:t>
      </w:r>
      <w:r>
        <w:t xml:space="preserve">   ethos    </w:t>
      </w:r>
      <w:r>
        <w:t xml:space="preserve">   understatement    </w:t>
      </w:r>
      <w:r>
        <w:t xml:space="preserve">   shockingidea    </w:t>
      </w:r>
      <w:r>
        <w:t xml:space="preserve">   connotation    </w:t>
      </w:r>
      <w:r>
        <w:t xml:space="preserve">   exaggeration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Modest Proposal</dc:title>
  <dcterms:created xsi:type="dcterms:W3CDTF">2021-10-11T00:26:09Z</dcterms:created>
  <dcterms:modified xsi:type="dcterms:W3CDTF">2021-10-11T00:26:09Z</dcterms:modified>
</cp:coreProperties>
</file>