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Effect    </w:t>
      </w:r>
      <w:r>
        <w:t xml:space="preserve">   Cause    </w:t>
      </w:r>
      <w:r>
        <w:t xml:space="preserve">   Death    </w:t>
      </w:r>
      <w:r>
        <w:t xml:space="preserve">   Night    </w:t>
      </w:r>
      <w:r>
        <w:t xml:space="preserve">   Fire    </w:t>
      </w:r>
      <w:r>
        <w:t xml:space="preserve">   Lakesnam    </w:t>
      </w:r>
      <w:r>
        <w:t xml:space="preserve">   Mother    </w:t>
      </w:r>
      <w:r>
        <w:t xml:space="preserve">   Father    </w:t>
      </w:r>
      <w:r>
        <w:t xml:space="preserve">   Talisman    </w:t>
      </w:r>
      <w:r>
        <w:t xml:space="preserve">   India    </w:t>
      </w:r>
      <w:r>
        <w:t xml:space="preserve">   Chess    </w:t>
      </w:r>
      <w:r>
        <w:t xml:space="preserve">   House    </w:t>
      </w:r>
      <w:r>
        <w:t xml:space="preserve">   London    </w:t>
      </w:r>
      <w:r>
        <w:t xml:space="preserve">   Three    </w:t>
      </w:r>
      <w:r>
        <w:t xml:space="preserve">   Knocking    </w:t>
      </w:r>
      <w:r>
        <w:t xml:space="preserve">   Pounds    </w:t>
      </w:r>
      <w:r>
        <w:t xml:space="preserve">   Paw    </w:t>
      </w:r>
      <w:r>
        <w:t xml:space="preserve">   Monkey    </w:t>
      </w:r>
      <w:r>
        <w:t xml:space="preserve">   Sergeant Major Morris    </w:t>
      </w:r>
      <w:r>
        <w:t xml:space="preserve">   Mrs.White    </w:t>
      </w:r>
      <w:r>
        <w:t xml:space="preserve">   Mr. White    </w:t>
      </w:r>
      <w:r>
        <w:t xml:space="preserve">   Herbert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Monkey's Paw</dc:title>
  <dcterms:created xsi:type="dcterms:W3CDTF">2021-10-11T00:25:40Z</dcterms:created>
  <dcterms:modified xsi:type="dcterms:W3CDTF">2021-10-11T00:25:40Z</dcterms:modified>
</cp:coreProperties>
</file>