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Monster Calls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Grandma    </w:t>
      </w:r>
      <w:r>
        <w:t xml:space="preserve">   Leaves    </w:t>
      </w:r>
      <w:r>
        <w:t xml:space="preserve">   forgiveness    </w:t>
      </w:r>
      <w:r>
        <w:t xml:space="preserve">   mum    </w:t>
      </w:r>
      <w:r>
        <w:t xml:space="preserve">   Monster    </w:t>
      </w:r>
      <w:r>
        <w:t xml:space="preserve">   Prince    </w:t>
      </w:r>
      <w:r>
        <w:t xml:space="preserve">   queen    </w:t>
      </w:r>
      <w:r>
        <w:t xml:space="preserve">   invisible    </w:t>
      </w:r>
      <w:r>
        <w:t xml:space="preserve">   fable    </w:t>
      </w:r>
      <w:r>
        <w:t xml:space="preserve">   clock    </w:t>
      </w:r>
      <w:r>
        <w:t xml:space="preserve">   hero    </w:t>
      </w:r>
      <w:r>
        <w:t xml:space="preserve">   rucksack    </w:t>
      </w:r>
      <w:r>
        <w:t xml:space="preserve">   nightmare    </w:t>
      </w:r>
      <w:r>
        <w:t xml:space="preserve">   yewtree    </w:t>
      </w:r>
      <w:r>
        <w:t xml:space="preserve">   Conor    </w:t>
      </w:r>
      <w:r>
        <w:t xml:space="preserve">   Cancer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Monster Calls</dc:title>
  <dcterms:created xsi:type="dcterms:W3CDTF">2021-10-11T00:26:00Z</dcterms:created>
  <dcterms:modified xsi:type="dcterms:W3CDTF">2021-10-11T00:26:00Z</dcterms:modified>
</cp:coreProperties>
</file>