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coniferous tree that has red berrylike fruits, and most parts of which are highly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or medicine for relieving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frightening or unpleasant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creature that is typically large, ugly, and frightening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 or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wooden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with evil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country, state, or territory ruled by a king or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2021-10-11T00:25:10Z</dcterms:created>
  <dcterms:modified xsi:type="dcterms:W3CDTF">2021-10-11T00:25:10Z</dcterms:modified>
</cp:coreProperties>
</file>