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Monster Calls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assembled for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medium-sized sofa with arms and a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oppressive power; especially exerted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various ingredients/elements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bodily disorder or chronic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prepared and sold medicines and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process of fortifying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suspened from a fixed support so that it swings freely back and forth under the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wailing lament 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conveyance of a story by bodily or facial movements especially in drama or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 </dc:title>
  <dcterms:created xsi:type="dcterms:W3CDTF">2021-10-11T00:25:01Z</dcterms:created>
  <dcterms:modified xsi:type="dcterms:W3CDTF">2021-10-11T00:25:01Z</dcterms:modified>
</cp:coreProperties>
</file>