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Monster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tales    </w:t>
      </w:r>
      <w:r>
        <w:t xml:space="preserve">   fourth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understanding    </w:t>
      </w:r>
      <w:r>
        <w:t xml:space="preserve">   treatment    </w:t>
      </w:r>
      <w:r>
        <w:t xml:space="preserve">   truth    </w:t>
      </w:r>
      <w:r>
        <w:t xml:space="preserve">   stories    </w:t>
      </w:r>
      <w:r>
        <w:t xml:space="preserve">   settee    </w:t>
      </w:r>
      <w:r>
        <w:t xml:space="preserve">   note    </w:t>
      </w:r>
      <w:r>
        <w:t xml:space="preserve">   Lily    </w:t>
      </w:r>
      <w:r>
        <w:t xml:space="preserve">   monster    </w:t>
      </w:r>
      <w:r>
        <w:t xml:space="preserve">   invisible    </w:t>
      </w:r>
      <w:r>
        <w:t xml:space="preserve">   calls    </w:t>
      </w:r>
      <w:r>
        <w:t xml:space="preserve">   America    </w:t>
      </w:r>
      <w:r>
        <w:t xml:space="preserve">   dad    </w:t>
      </w:r>
      <w:r>
        <w:t xml:space="preserve">   Conor    </w:t>
      </w:r>
      <w:r>
        <w:t xml:space="preserve">   mom    </w:t>
      </w:r>
      <w:r>
        <w:t xml:space="preserve">   punishment    </w:t>
      </w:r>
      <w:r>
        <w:t xml:space="preserve">   nightmare    </w:t>
      </w:r>
      <w:r>
        <w:t xml:space="preserve">   isolation    </w:t>
      </w:r>
      <w:r>
        <w:t xml:space="preserve">   destruction    </w:t>
      </w:r>
      <w:r>
        <w:t xml:space="preserve">   Hospital    </w:t>
      </w:r>
      <w:r>
        <w:t xml:space="preserve">   Grandma    </w:t>
      </w:r>
      <w:r>
        <w:t xml:space="preserve">   Tree    </w:t>
      </w:r>
      <w:r>
        <w:t xml:space="preserve">   Yew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</dc:title>
  <dcterms:created xsi:type="dcterms:W3CDTF">2021-12-15T03:41:29Z</dcterms:created>
  <dcterms:modified xsi:type="dcterms:W3CDTF">2021-12-15T03:41:29Z</dcterms:modified>
</cp:coreProperties>
</file>