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monster that comes calling?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From what we can tell what does Conor's mum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Conor's recurring nightmare?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does the monster refer to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tales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Teachers name that is always in the courtyard?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are Harry's friends that help pick on Conor?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does Conor's Grandma find him, asleep under a tree?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does Conor live with when his mother goes into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tale is about a prince and his bride?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Authors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does Conor hate Lily?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time does the Yew Tree Come Calling?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Harry say to Conor that gets him angry?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Conor's father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Harrys nickname for Conor?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Tale is about an Apocathary and a Parson?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main boy characters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Must Conor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Whats the Lead Bully's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</dc:title>
  <dcterms:created xsi:type="dcterms:W3CDTF">2021-10-11T00:25:08Z</dcterms:created>
  <dcterms:modified xsi:type="dcterms:W3CDTF">2021-10-11T00:25:08Z</dcterms:modified>
</cp:coreProperties>
</file>