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anger    </w:t>
      </w:r>
      <w:r>
        <w:t xml:space="preserve">   dad    </w:t>
      </w:r>
      <w:r>
        <w:t xml:space="preserve">   america    </w:t>
      </w:r>
      <w:r>
        <w:t xml:space="preserve">   grandma    </w:t>
      </w:r>
      <w:r>
        <w:t xml:space="preserve">   death    </w:t>
      </w:r>
      <w:r>
        <w:t xml:space="preserve">   bully    </w:t>
      </w:r>
      <w:r>
        <w:t xml:space="preserve">   midnight    </w:t>
      </w:r>
      <w:r>
        <w:t xml:space="preserve">   nightmare    </w:t>
      </w:r>
      <w:r>
        <w:t xml:space="preserve">   cancer    </w:t>
      </w:r>
      <w:r>
        <w:t xml:space="preserve">   Yew    </w:t>
      </w:r>
      <w:r>
        <w:t xml:space="preserve">   monster    </w:t>
      </w:r>
      <w:r>
        <w:t xml:space="preserve">   Conor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2021-10-11T00:25:14Z</dcterms:created>
  <dcterms:modified xsi:type="dcterms:W3CDTF">2021-10-11T00:25:14Z</dcterms:modified>
</cp:coreProperties>
</file>