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berries    </w:t>
      </w:r>
      <w:r>
        <w:t xml:space="preserve">   America    </w:t>
      </w:r>
      <w:r>
        <w:t xml:space="preserve">   antique clock    </w:t>
      </w:r>
      <w:r>
        <w:t xml:space="preserve">   believe    </w:t>
      </w:r>
      <w:r>
        <w:t xml:space="preserve">   branches    </w:t>
      </w:r>
      <w:r>
        <w:t xml:space="preserve">   Conor    </w:t>
      </w:r>
      <w:r>
        <w:t xml:space="preserve">   destruction    </w:t>
      </w:r>
      <w:r>
        <w:t xml:space="preserve">   Farmers daughter    </w:t>
      </w:r>
      <w:r>
        <w:t xml:space="preserve">   field    </w:t>
      </w:r>
      <w:r>
        <w:t xml:space="preserve">   Grandma    </w:t>
      </w:r>
      <w:r>
        <w:t xml:space="preserve">   Green man    </w:t>
      </w:r>
      <w:r>
        <w:t xml:space="preserve">   Harry    </w:t>
      </w:r>
      <w:r>
        <w:t xml:space="preserve">   healing    </w:t>
      </w:r>
      <w:r>
        <w:t xml:space="preserve">   invisible    </w:t>
      </w:r>
      <w:r>
        <w:t xml:space="preserve">   monster    </w:t>
      </w:r>
      <w:r>
        <w:t xml:space="preserve">   mother    </w:t>
      </w:r>
      <w:r>
        <w:t xml:space="preserve">   Parson    </w:t>
      </w:r>
      <w:r>
        <w:t xml:space="preserve">   Queen    </w:t>
      </w:r>
      <w:r>
        <w:t xml:space="preserve">   relationship    </w:t>
      </w:r>
      <w:r>
        <w:t xml:space="preserve">   school    </w:t>
      </w:r>
      <w:r>
        <w:t xml:space="preserve">   treatment    </w:t>
      </w:r>
      <w:r>
        <w:t xml:space="preserve">   Ness    </w:t>
      </w:r>
      <w:r>
        <w:t xml:space="preserve">   witch    </w:t>
      </w:r>
      <w:r>
        <w:t xml:space="preserve">   Yew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2021-10-11T00:25:16Z</dcterms:created>
  <dcterms:modified xsi:type="dcterms:W3CDTF">2021-10-11T00:25:16Z</dcterms:modified>
</cp:coreProperties>
</file>