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tales the Monster will tell (including Conor's)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emotion Conor often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reoccurring for Conor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word for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Conor's dad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"60 is the new 50"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 actual murderer in the first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queen was accused of being in the first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tree the Monster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bothers Conor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Conor's mom is sick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2021-10-11T00:25:32Z</dcterms:created>
  <dcterms:modified xsi:type="dcterms:W3CDTF">2021-10-11T00:25:32Z</dcterms:modified>
</cp:coreProperties>
</file>