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Monster Calls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stories will the monster tell Conor?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Conor has to make this when his Mum is still sleeping.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illness we think Conor's Mum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bullies' names.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 who tries to help Conor in the playground.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names the monster gives himself. (5-3-6)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bullies'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Conor's relative who is coming to visit.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the monster gives himself. (3-7-5-3)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monster want from Conor? (3-5)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chapter name from the book so far. (4-7)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character's name? (6-7)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author's name? (7-4)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Conor's head of year teacher. (4-4)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species of tree the monster comes from.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Monster Calls - Crossword</dc:title>
  <dcterms:created xsi:type="dcterms:W3CDTF">2021-10-11T00:26:33Z</dcterms:created>
  <dcterms:modified xsi:type="dcterms:W3CDTF">2021-10-11T00:26:33Z</dcterms:modified>
</cp:coreProperties>
</file>