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Monster Calls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Anton    </w:t>
      </w:r>
      <w:r>
        <w:t xml:space="preserve">   Calls    </w:t>
      </w:r>
      <w:r>
        <w:t xml:space="preserve">   Clock    </w:t>
      </w:r>
      <w:r>
        <w:t xml:space="preserve">   Conor    </w:t>
      </w:r>
      <w:r>
        <w:t xml:space="preserve">   Dad    </w:t>
      </w:r>
      <w:r>
        <w:t xml:space="preserve">   Destruction    </w:t>
      </w:r>
      <w:r>
        <w:t xml:space="preserve">   First    </w:t>
      </w:r>
      <w:r>
        <w:t xml:space="preserve">   Fourth    </w:t>
      </w:r>
      <w:r>
        <w:t xml:space="preserve">   Grandma    </w:t>
      </w:r>
      <w:r>
        <w:t xml:space="preserve">   Hospital    </w:t>
      </w:r>
      <w:r>
        <w:t xml:space="preserve">   Invisible    </w:t>
      </w:r>
      <w:r>
        <w:t xml:space="preserve">   Lily    </w:t>
      </w:r>
      <w:r>
        <w:t xml:space="preserve">   Monster    </w:t>
      </w:r>
      <w:r>
        <w:t xml:space="preserve">   Mum    </w:t>
      </w:r>
      <w:r>
        <w:t xml:space="preserve">   Nightmare    </w:t>
      </w:r>
      <w:r>
        <w:t xml:space="preserve">   Note    </w:t>
      </w:r>
      <w:r>
        <w:t xml:space="preserve">   Punishment    </w:t>
      </w:r>
      <w:r>
        <w:t xml:space="preserve">   Rest    </w:t>
      </w:r>
      <w:r>
        <w:t xml:space="preserve">   Second    </w:t>
      </w:r>
      <w:r>
        <w:t xml:space="preserve">   Settee    </w:t>
      </w:r>
      <w:r>
        <w:t xml:space="preserve">   Stories    </w:t>
      </w:r>
      <w:r>
        <w:t xml:space="preserve">   Tale    </w:t>
      </w:r>
      <w:r>
        <w:t xml:space="preserve">   Talk    </w:t>
      </w:r>
      <w:r>
        <w:t xml:space="preserve">   Third    </w:t>
      </w:r>
      <w:r>
        <w:t xml:space="preserve">   Treatment    </w:t>
      </w:r>
      <w:r>
        <w:t xml:space="preserve">   Tree    </w:t>
      </w:r>
      <w:r>
        <w:t xml:space="preserve">   Truth    </w:t>
      </w:r>
      <w:r>
        <w:t xml:space="preserve">   Understanding    </w:t>
      </w:r>
      <w:r>
        <w:t xml:space="preserve">   Yew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Monster Calls Crossword Puzzle</dc:title>
  <dcterms:created xsi:type="dcterms:W3CDTF">2021-10-11T00:25:41Z</dcterms:created>
  <dcterms:modified xsi:type="dcterms:W3CDTF">2021-10-11T00:25:41Z</dcterms:modified>
</cp:coreProperties>
</file>