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Vocabuary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amazement, disgust, fear,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Knotted, twisted, lumpy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Bodily disorder or chronic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Yielded to superior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magnetic charm or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wailing lament for the dead;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medicine, application, or treatment that relieves or cures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Conveyance of a story by bodily or facial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heavily and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Severely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Oppressive power (especially exerted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enclose, go completely around; envelop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destruction;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prowl or lie hidden, as though about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Betrayal of trust</w:t>
            </w:r>
          </w:p>
        </w:tc>
      </w:tr>
    </w:tbl>
    <w:p>
      <w:pPr>
        <w:pStyle w:val="WordBankMedium"/>
      </w:pPr>
      <w:r>
        <w:t xml:space="preserve">   aghast    </w:t>
      </w:r>
      <w:r>
        <w:t xml:space="preserve">   ailment    </w:t>
      </w:r>
      <w:r>
        <w:t xml:space="preserve">   cataclysmic    </w:t>
      </w:r>
      <w:r>
        <w:t xml:space="preserve">   charisma    </w:t>
      </w:r>
      <w:r>
        <w:t xml:space="preserve">   encompass    </w:t>
      </w:r>
      <w:r>
        <w:t xml:space="preserve">   gnarled    </w:t>
      </w:r>
      <w:r>
        <w:t xml:space="preserve">   havoc    </w:t>
      </w:r>
      <w:r>
        <w:t xml:space="preserve">   keening    </w:t>
      </w:r>
      <w:r>
        <w:t xml:space="preserve">   lurk    </w:t>
      </w:r>
      <w:r>
        <w:t xml:space="preserve">   pantomime    </w:t>
      </w:r>
      <w:r>
        <w:t xml:space="preserve">   remedy    </w:t>
      </w:r>
      <w:r>
        <w:t xml:space="preserve">   succumbed    </w:t>
      </w:r>
      <w:r>
        <w:t xml:space="preserve">   treachery    </w:t>
      </w:r>
      <w:r>
        <w:t xml:space="preserve">   trudge    </w:t>
      </w:r>
      <w:r>
        <w:t xml:space="preserve">   tyranny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Vocabuary Words</dc:title>
  <dcterms:created xsi:type="dcterms:W3CDTF">2021-10-11T00:25:19Z</dcterms:created>
  <dcterms:modified xsi:type="dcterms:W3CDTF">2021-10-11T00:25:19Z</dcterms:modified>
</cp:coreProperties>
</file>